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52B90" w14:textId="77777777" w:rsidR="0006490E" w:rsidRDefault="005765B8">
      <w:pPr>
        <w:pStyle w:val="Title"/>
      </w:pPr>
      <w:r>
        <w:t>City of Marquette Heights</w:t>
      </w:r>
    </w:p>
    <w:p w14:paraId="70551A90" w14:textId="43ECD772" w:rsidR="0006490E" w:rsidRDefault="005765B8">
      <w:pPr>
        <w:pStyle w:val="Heading1"/>
      </w:pPr>
      <w:r>
        <w:t>Total Compensation Disclosure – FY26</w:t>
      </w:r>
    </w:p>
    <w:p w14:paraId="0BE8EBD8" w14:textId="77777777" w:rsidR="0006490E" w:rsidRDefault="005765B8">
      <w:r>
        <w:t>In accordance with Illinois Public Act 97-0609, the City of Marquette Heights provides the following compensation details for the upcoming fiscal year.</w:t>
      </w:r>
    </w:p>
    <w:p w14:paraId="01AC75BE" w14:textId="77777777" w:rsidR="0006490E" w:rsidRDefault="005765B8">
      <w:r>
        <w:t>Name: Tod Helms</w:t>
      </w:r>
    </w:p>
    <w:p w14:paraId="502DBD4F" w14:textId="77777777" w:rsidR="0006490E" w:rsidRDefault="005765B8">
      <w:r>
        <w:t xml:space="preserve">Title: Street </w:t>
      </w:r>
      <w:r>
        <w:t>Superintendent</w:t>
      </w:r>
    </w:p>
    <w:p w14:paraId="05C45DE4" w14:textId="77777777" w:rsidR="0006490E" w:rsidRDefault="005765B8">
      <w:r>
        <w:t>Annual Salary: $64,272.00</w:t>
      </w:r>
    </w:p>
    <w:p w14:paraId="5952A44E" w14:textId="77777777" w:rsidR="0006490E" w:rsidRDefault="005765B8">
      <w:r>
        <w:t>Health Insurance (Employer Contribution): $23,073.48</w:t>
      </w:r>
    </w:p>
    <w:p w14:paraId="5276322E" w14:textId="77777777" w:rsidR="0006490E" w:rsidRDefault="005765B8">
      <w:r>
        <w:t>Vacation Time Granted: 2 weeks</w:t>
      </w:r>
    </w:p>
    <w:p w14:paraId="1B6FF37E" w14:textId="77777777" w:rsidR="0006490E" w:rsidRDefault="005765B8">
      <w:r>
        <w:t>Hourly Rate: $30.90/hour</w:t>
      </w:r>
    </w:p>
    <w:p w14:paraId="30DCE804" w14:textId="77777777" w:rsidR="0006490E" w:rsidRDefault="005765B8">
      <w:r>
        <w:t>Total Projected Compensation Value: $87,345.48 (excluding valuation of vacation and sick leave time)</w:t>
      </w:r>
    </w:p>
    <w:sectPr w:rsidR="0006490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364207">
    <w:abstractNumId w:val="8"/>
  </w:num>
  <w:num w:numId="2" w16cid:durableId="664893245">
    <w:abstractNumId w:val="6"/>
  </w:num>
  <w:num w:numId="3" w16cid:durableId="362243365">
    <w:abstractNumId w:val="5"/>
  </w:num>
  <w:num w:numId="4" w16cid:durableId="316957336">
    <w:abstractNumId w:val="4"/>
  </w:num>
  <w:num w:numId="5" w16cid:durableId="2032754753">
    <w:abstractNumId w:val="7"/>
  </w:num>
  <w:num w:numId="6" w16cid:durableId="1563052866">
    <w:abstractNumId w:val="3"/>
  </w:num>
  <w:num w:numId="7" w16cid:durableId="959216586">
    <w:abstractNumId w:val="2"/>
  </w:num>
  <w:num w:numId="8" w16cid:durableId="1783644098">
    <w:abstractNumId w:val="1"/>
  </w:num>
  <w:num w:numId="9" w16cid:durableId="202100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6490E"/>
    <w:rsid w:val="0015074B"/>
    <w:rsid w:val="0029639D"/>
    <w:rsid w:val="00326F90"/>
    <w:rsid w:val="005765B8"/>
    <w:rsid w:val="00AA1D8D"/>
    <w:rsid w:val="00B47730"/>
    <w:rsid w:val="00CB0664"/>
    <w:rsid w:val="00D57E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5F3F5"/>
  <w14:defaultImageDpi w14:val="300"/>
  <w15:docId w15:val="{13049D48-8E74-4F95-961D-E4069792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431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Tim Fogle</cp:lastModifiedBy>
  <cp:revision>2</cp:revision>
  <dcterms:created xsi:type="dcterms:W3CDTF">2013-12-23T23:15:00Z</dcterms:created>
  <dcterms:modified xsi:type="dcterms:W3CDTF">2025-05-08T15:19:00Z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5b449def-6928-481f-ab9f-dfe17f4f3540</vt:lpwstr>
  </property>
</Properties>
</file>