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3551" w14:textId="77777777" w:rsidR="00E31ED6" w:rsidRDefault="006E18B5">
      <w:pPr>
        <w:pStyle w:val="Title"/>
      </w:pPr>
      <w:r>
        <w:t>City of Marquette Heights</w:t>
      </w:r>
    </w:p>
    <w:p w14:paraId="2AE269BA" w14:textId="77777777" w:rsidR="00E31ED6" w:rsidRDefault="006E18B5">
      <w:pPr>
        <w:pStyle w:val="Heading1"/>
      </w:pPr>
      <w:r>
        <w:t>Freedom of Information Act (FOIA) Request Instructions</w:t>
      </w:r>
    </w:p>
    <w:p w14:paraId="4AFEBD71" w14:textId="77777777" w:rsidR="00E31ED6" w:rsidRDefault="006E18B5">
      <w:r>
        <w:t xml:space="preserve">Under the Illinois Freedom of Information Act (5 ILCS 140), residents have the right to access public records maintained by the City of Marquette Heights. Below are the </w:t>
      </w:r>
      <w:r>
        <w:t>steps to submit a FOIA request.</w:t>
      </w:r>
    </w:p>
    <w:p w14:paraId="29B66CB9" w14:textId="77777777" w:rsidR="00E31ED6" w:rsidRDefault="006E18B5">
      <w:pPr>
        <w:pStyle w:val="Heading2"/>
      </w:pPr>
      <w:r>
        <w:t>How to Submit a FOIA Request</w:t>
      </w:r>
    </w:p>
    <w:p w14:paraId="5675B26C" w14:textId="3754E468" w:rsidR="00E31ED6" w:rsidRDefault="006E18B5">
      <w:r>
        <w:t>You may submit a FOIA request by email</w:t>
      </w:r>
      <w:r w:rsidR="009C4C3F">
        <w:t>, mail or in person</w:t>
      </w:r>
      <w:r>
        <w:t>. Please include the following information:</w:t>
      </w:r>
      <w:r w:rsidR="00B20F33">
        <w:t xml:space="preserve"> (a copy of a simple request form is attached for your convenience)</w:t>
      </w:r>
    </w:p>
    <w:p w14:paraId="7FA70445" w14:textId="455BD8E8" w:rsidR="00B20F33" w:rsidRDefault="006E18B5">
      <w:r>
        <w:t>• Your name</w:t>
      </w:r>
      <w:r>
        <w:br/>
        <w:t>• Your contact information (email address, mailing address, or phone number)</w:t>
      </w:r>
      <w:r>
        <w:br/>
        <w:t>• A clear description of the documents or information you are requesting</w:t>
      </w:r>
      <w:r>
        <w:br/>
        <w:t>• Whether you would like to inspect the documents or receive copies</w:t>
      </w:r>
    </w:p>
    <w:p w14:paraId="5B11F710" w14:textId="77777777" w:rsidR="00E31ED6" w:rsidRDefault="006E18B5">
      <w:pPr>
        <w:pStyle w:val="Heading3"/>
      </w:pPr>
      <w:r>
        <w:t>Submit via Email:</w:t>
      </w:r>
    </w:p>
    <w:p w14:paraId="5B3FF974" w14:textId="77777777" w:rsidR="00E31ED6" w:rsidRDefault="006E18B5">
      <w:r>
        <w:t>Send your written request to: tfogle@cityofmhgov.org</w:t>
      </w:r>
    </w:p>
    <w:p w14:paraId="4051AC69" w14:textId="77777777" w:rsidR="00E31ED6" w:rsidRDefault="006E18B5">
      <w:pPr>
        <w:pStyle w:val="Heading3"/>
      </w:pPr>
      <w:r>
        <w:t>Submit via Mail:</w:t>
      </w:r>
    </w:p>
    <w:p w14:paraId="185006BF" w14:textId="77777777" w:rsidR="00E31ED6" w:rsidRDefault="006E18B5">
      <w:r>
        <w:t>Send your written request to:</w:t>
      </w:r>
      <w:r>
        <w:br/>
        <w:t>FOIA Officer</w:t>
      </w:r>
      <w:r>
        <w:br/>
        <w:t>City of Marquette Heights</w:t>
      </w:r>
      <w:r>
        <w:br/>
        <w:t>715 Lincoln Road</w:t>
      </w:r>
      <w:r>
        <w:br/>
        <w:t>Marquette Heights, IL 61554</w:t>
      </w:r>
    </w:p>
    <w:p w14:paraId="511F959E" w14:textId="77777777" w:rsidR="00E31ED6" w:rsidRDefault="006E18B5">
      <w:pPr>
        <w:pStyle w:val="Heading2"/>
      </w:pPr>
      <w:r>
        <w:t>Additional Notes</w:t>
      </w:r>
    </w:p>
    <w:p w14:paraId="43BBAC22" w14:textId="77777777" w:rsidR="00E31ED6" w:rsidRDefault="006E18B5">
      <w:r>
        <w:t>• The City will respond to your FOIA request within 5 business days, unless an extension is applicable.</w:t>
      </w:r>
      <w:r>
        <w:br/>
        <w:t>• Requests for commercial purposes may take up to 21 business days.</w:t>
      </w:r>
      <w:r>
        <w:br/>
        <w:t>• There may be fees for copies or electronic media, which will be communicated to you in advance.</w:t>
      </w:r>
    </w:p>
    <w:p w14:paraId="11C7771C" w14:textId="77777777" w:rsidR="00E31ED6" w:rsidRDefault="006E18B5">
      <w:r>
        <w:br/>
        <w:t xml:space="preserve">For questions or more information, please contact the City Clerk’s Office at the </w:t>
      </w:r>
      <w:proofErr w:type="gramStart"/>
      <w:r>
        <w:t>email or</w:t>
      </w:r>
      <w:proofErr w:type="gramEnd"/>
      <w:r>
        <w:t xml:space="preserve"> address listed above.</w:t>
      </w:r>
    </w:p>
    <w:p w14:paraId="1470E0BC" w14:textId="77777777" w:rsidR="00B20F33" w:rsidRDefault="00B20F33"/>
    <w:p w14:paraId="0EE360A9" w14:textId="77777777" w:rsidR="00B20F33" w:rsidRDefault="00B20F33"/>
    <w:p w14:paraId="4DE68C8D" w14:textId="77777777" w:rsidR="00B20F33" w:rsidRDefault="00B20F33"/>
    <w:p w14:paraId="54CCF533" w14:textId="77777777" w:rsidR="00B20F33" w:rsidRDefault="00B20F33"/>
    <w:p w14:paraId="2B9990E6" w14:textId="77777777" w:rsidR="006E18B5" w:rsidRPr="00571E21" w:rsidRDefault="006E18B5" w:rsidP="006E18B5">
      <w:pPr>
        <w:pStyle w:val="Title"/>
        <w:rPr>
          <w:sz w:val="48"/>
          <w:szCs w:val="48"/>
        </w:rPr>
      </w:pPr>
      <w:r w:rsidRPr="00571E21">
        <w:rPr>
          <w:sz w:val="48"/>
          <w:szCs w:val="48"/>
        </w:rPr>
        <w:lastRenderedPageBreak/>
        <w:t>City of Marquette Heights</w:t>
      </w:r>
    </w:p>
    <w:p w14:paraId="3D588F7D" w14:textId="77777777" w:rsidR="006E18B5" w:rsidRPr="00571E21" w:rsidRDefault="006E18B5" w:rsidP="006E18B5">
      <w:pPr>
        <w:pStyle w:val="Heading1"/>
        <w:rPr>
          <w:sz w:val="24"/>
          <w:szCs w:val="24"/>
        </w:rPr>
      </w:pPr>
      <w:r w:rsidRPr="00571E21">
        <w:rPr>
          <w:sz w:val="24"/>
          <w:szCs w:val="24"/>
        </w:rPr>
        <w:t>Freedom of Information Act (FOIA) Request Form</w:t>
      </w:r>
    </w:p>
    <w:p w14:paraId="09857047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This form is provided to assist individuals in submitting a formal request for public records under the Illinois Freedom of Information Act (5 ILCS 140).</w:t>
      </w:r>
    </w:p>
    <w:p w14:paraId="5F30FA4E" w14:textId="77777777" w:rsidR="006E18B5" w:rsidRPr="00571E21" w:rsidRDefault="006E18B5" w:rsidP="006E18B5">
      <w:pPr>
        <w:pStyle w:val="Heading2"/>
        <w:rPr>
          <w:sz w:val="24"/>
          <w:szCs w:val="24"/>
        </w:rPr>
      </w:pPr>
      <w:r w:rsidRPr="00571E21">
        <w:rPr>
          <w:sz w:val="24"/>
          <w:szCs w:val="24"/>
        </w:rPr>
        <w:t>Requester Information</w:t>
      </w:r>
    </w:p>
    <w:p w14:paraId="74FF6A1C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Full Name: ________________________________________________</w:t>
      </w:r>
    </w:p>
    <w:p w14:paraId="0596A3F8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Organization (if applicable): ___________________________</w:t>
      </w:r>
    </w:p>
    <w:p w14:paraId="7F1D14DE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Mailing Address: __________________________________________</w:t>
      </w:r>
    </w:p>
    <w:p w14:paraId="19B67632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City, State, ZIP: _________________________________________</w:t>
      </w:r>
    </w:p>
    <w:p w14:paraId="07E12539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Phone Number: ____________________________________________</w:t>
      </w:r>
    </w:p>
    <w:p w14:paraId="635DB301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Email Address: ____________________________________________</w:t>
      </w:r>
    </w:p>
    <w:p w14:paraId="1CA90927" w14:textId="77777777" w:rsidR="006E18B5" w:rsidRPr="00571E21" w:rsidRDefault="006E18B5" w:rsidP="006E18B5">
      <w:pPr>
        <w:pStyle w:val="Heading2"/>
        <w:rPr>
          <w:sz w:val="24"/>
          <w:szCs w:val="24"/>
        </w:rPr>
      </w:pPr>
      <w:r w:rsidRPr="00571E21">
        <w:rPr>
          <w:sz w:val="24"/>
          <w:szCs w:val="24"/>
        </w:rPr>
        <w:t>Records Requested</w:t>
      </w:r>
    </w:p>
    <w:p w14:paraId="1BD0E434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 xml:space="preserve">Please describe in detail the public records you </w:t>
      </w:r>
      <w:proofErr w:type="gramStart"/>
      <w:r w:rsidRPr="00571E21">
        <w:rPr>
          <w:szCs w:val="20"/>
        </w:rPr>
        <w:t>are requesting</w:t>
      </w:r>
      <w:proofErr w:type="gramEnd"/>
      <w:r w:rsidRPr="00571E21">
        <w:rPr>
          <w:szCs w:val="20"/>
        </w:rPr>
        <w:t>:</w:t>
      </w:r>
    </w:p>
    <w:p w14:paraId="37CF59DC" w14:textId="77777777" w:rsidR="006E18B5" w:rsidRDefault="006E18B5" w:rsidP="006E18B5">
      <w:pPr>
        <w:spacing w:line="240" w:lineRule="auto"/>
        <w:rPr>
          <w:szCs w:val="20"/>
        </w:rPr>
      </w:pPr>
      <w:r w:rsidRPr="00571E21">
        <w:rPr>
          <w:szCs w:val="20"/>
        </w:rPr>
        <w:t>__________________________________________________________</w:t>
      </w:r>
      <w:r>
        <w:rPr>
          <w:szCs w:val="20"/>
        </w:rPr>
        <w:t>____________________</w:t>
      </w:r>
    </w:p>
    <w:p w14:paraId="28B724E4" w14:textId="77777777" w:rsidR="006E18B5" w:rsidRDefault="006E18B5" w:rsidP="006E18B5">
      <w:pPr>
        <w:rPr>
          <w:szCs w:val="20"/>
        </w:rPr>
      </w:pPr>
      <w:r w:rsidRPr="00571E21">
        <w:rPr>
          <w:szCs w:val="20"/>
        </w:rPr>
        <w:t>__________________________________________________________</w:t>
      </w:r>
      <w:r>
        <w:rPr>
          <w:szCs w:val="20"/>
        </w:rPr>
        <w:t>____________________</w:t>
      </w:r>
    </w:p>
    <w:p w14:paraId="150EFBBF" w14:textId="77777777" w:rsidR="006E18B5" w:rsidRDefault="006E18B5" w:rsidP="006E18B5">
      <w:pPr>
        <w:rPr>
          <w:szCs w:val="20"/>
        </w:rPr>
      </w:pPr>
      <w:r w:rsidRPr="00571E21">
        <w:rPr>
          <w:szCs w:val="20"/>
        </w:rPr>
        <w:t>__________________________________________________________</w:t>
      </w:r>
      <w:r>
        <w:rPr>
          <w:szCs w:val="20"/>
        </w:rPr>
        <w:t>____________________</w:t>
      </w:r>
    </w:p>
    <w:p w14:paraId="7ADC9BB6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__________________________________________________________</w:t>
      </w:r>
      <w:r>
        <w:rPr>
          <w:szCs w:val="20"/>
        </w:rPr>
        <w:t>____________________</w:t>
      </w:r>
    </w:p>
    <w:p w14:paraId="7C4E8056" w14:textId="77777777" w:rsidR="006E18B5" w:rsidRPr="00571E21" w:rsidRDefault="006E18B5" w:rsidP="006E18B5">
      <w:pPr>
        <w:pStyle w:val="Heading2"/>
        <w:rPr>
          <w:sz w:val="24"/>
          <w:szCs w:val="24"/>
        </w:rPr>
      </w:pPr>
      <w:r w:rsidRPr="00571E21">
        <w:rPr>
          <w:sz w:val="24"/>
          <w:szCs w:val="24"/>
        </w:rPr>
        <w:t>Request Format</w:t>
      </w:r>
    </w:p>
    <w:p w14:paraId="6A9E60BF" w14:textId="77777777" w:rsidR="006E18B5" w:rsidRPr="00571E21" w:rsidRDefault="006E18B5" w:rsidP="006E18B5">
      <w:pPr>
        <w:rPr>
          <w:szCs w:val="20"/>
        </w:rPr>
      </w:pPr>
      <w:r w:rsidRPr="00571E21">
        <w:rPr>
          <w:rFonts w:ascii="Segoe UI Symbol" w:hAnsi="Segoe UI Symbol" w:cs="Segoe UI Symbol"/>
          <w:szCs w:val="20"/>
        </w:rPr>
        <w:t>☐</w:t>
      </w:r>
      <w:r w:rsidRPr="00571E21">
        <w:rPr>
          <w:szCs w:val="20"/>
        </w:rPr>
        <w:t xml:space="preserve"> I wish to inspect the records</w:t>
      </w:r>
      <w:r w:rsidRPr="00571E21">
        <w:rPr>
          <w:szCs w:val="20"/>
        </w:rPr>
        <w:br/>
        <w:t>☐ I wish to receive copies</w:t>
      </w:r>
      <w:r w:rsidRPr="00571E21">
        <w:rPr>
          <w:szCs w:val="20"/>
        </w:rPr>
        <w:br/>
        <w:t>☐ Electronic format (if available)</w:t>
      </w:r>
    </w:p>
    <w:p w14:paraId="58F262D1" w14:textId="77777777" w:rsidR="006E18B5" w:rsidRPr="00571E21" w:rsidRDefault="006E18B5" w:rsidP="006E18B5">
      <w:pPr>
        <w:pStyle w:val="Heading2"/>
        <w:rPr>
          <w:sz w:val="24"/>
          <w:szCs w:val="24"/>
        </w:rPr>
      </w:pPr>
      <w:r w:rsidRPr="00571E21">
        <w:rPr>
          <w:sz w:val="24"/>
          <w:szCs w:val="24"/>
        </w:rPr>
        <w:t>Purpose of Request</w:t>
      </w:r>
    </w:p>
    <w:p w14:paraId="65C5C730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☐ This request is for commercial purposes (must be disclosed under 5 ILCS 140/3.1)</w:t>
      </w:r>
    </w:p>
    <w:p w14:paraId="6F775F6A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☐ This request is NOT for commercial purposes</w:t>
      </w:r>
    </w:p>
    <w:p w14:paraId="519463B0" w14:textId="77777777" w:rsidR="006E18B5" w:rsidRPr="00571E21" w:rsidRDefault="006E18B5" w:rsidP="006E18B5">
      <w:pPr>
        <w:pStyle w:val="Heading2"/>
        <w:rPr>
          <w:sz w:val="24"/>
          <w:szCs w:val="24"/>
        </w:rPr>
      </w:pPr>
      <w:r w:rsidRPr="00571E21">
        <w:rPr>
          <w:sz w:val="24"/>
          <w:szCs w:val="24"/>
        </w:rPr>
        <w:t>Requester Signature</w:t>
      </w:r>
    </w:p>
    <w:p w14:paraId="44C12C48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Signature: _____________________________________________      Date: ________________</w:t>
      </w:r>
    </w:p>
    <w:p w14:paraId="41CC9BB9" w14:textId="77777777" w:rsidR="006E18B5" w:rsidRDefault="006E18B5" w:rsidP="006E18B5">
      <w:pPr>
        <w:rPr>
          <w:szCs w:val="20"/>
        </w:rPr>
      </w:pPr>
    </w:p>
    <w:p w14:paraId="617EF2AE" w14:textId="77777777" w:rsidR="006E18B5" w:rsidRDefault="006E18B5" w:rsidP="006E18B5">
      <w:pPr>
        <w:rPr>
          <w:szCs w:val="20"/>
        </w:rPr>
      </w:pPr>
    </w:p>
    <w:p w14:paraId="5E30DB52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lastRenderedPageBreak/>
        <w:t>For FOIA Officer Use Only</w:t>
      </w:r>
    </w:p>
    <w:p w14:paraId="135AB807" w14:textId="77777777" w:rsidR="006E18B5" w:rsidRPr="00571E21" w:rsidRDefault="006E18B5" w:rsidP="006E18B5">
      <w:pPr>
        <w:pStyle w:val="Heading2"/>
        <w:rPr>
          <w:sz w:val="24"/>
          <w:szCs w:val="24"/>
        </w:rPr>
      </w:pPr>
      <w:r w:rsidRPr="00571E21">
        <w:rPr>
          <w:sz w:val="24"/>
          <w:szCs w:val="24"/>
        </w:rPr>
        <w:t>FOIA Officer Response</w:t>
      </w:r>
    </w:p>
    <w:p w14:paraId="1A5292DA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Date Received: _______________________</w:t>
      </w:r>
    </w:p>
    <w:p w14:paraId="6CD87269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Due Date for Response: _______________</w:t>
      </w:r>
    </w:p>
    <w:p w14:paraId="46AA0F58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Extension Taken: ☐ Yes   ☐ No</w:t>
      </w:r>
    </w:p>
    <w:p w14:paraId="051B7DB6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 xml:space="preserve">If </w:t>
      </w:r>
      <w:proofErr w:type="gramStart"/>
      <w:r w:rsidRPr="00571E21">
        <w:rPr>
          <w:szCs w:val="20"/>
        </w:rPr>
        <w:t>extension</w:t>
      </w:r>
      <w:proofErr w:type="gramEnd"/>
      <w:r w:rsidRPr="00571E21">
        <w:rPr>
          <w:szCs w:val="20"/>
        </w:rPr>
        <w:t xml:space="preserve"> taken, </w:t>
      </w:r>
      <w:proofErr w:type="gramStart"/>
      <w:r w:rsidRPr="00571E21">
        <w:rPr>
          <w:szCs w:val="20"/>
        </w:rPr>
        <w:t>new</w:t>
      </w:r>
      <w:proofErr w:type="gramEnd"/>
      <w:r w:rsidRPr="00571E21">
        <w:rPr>
          <w:szCs w:val="20"/>
        </w:rPr>
        <w:t xml:space="preserve"> due date</w:t>
      </w:r>
      <w:proofErr w:type="gramStart"/>
      <w:r w:rsidRPr="00571E21">
        <w:rPr>
          <w:szCs w:val="20"/>
        </w:rPr>
        <w:t>: __</w:t>
      </w:r>
      <w:proofErr w:type="gramEnd"/>
      <w:r w:rsidRPr="00571E21">
        <w:rPr>
          <w:szCs w:val="20"/>
        </w:rPr>
        <w:t>_____________</w:t>
      </w:r>
    </w:p>
    <w:p w14:paraId="0AB26153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Final Disposition:</w:t>
      </w:r>
    </w:p>
    <w:p w14:paraId="784C5516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☐ All records provided</w:t>
      </w:r>
      <w:r w:rsidRPr="00571E21">
        <w:rPr>
          <w:szCs w:val="20"/>
        </w:rPr>
        <w:br/>
        <w:t>☐ Partial records provided</w:t>
      </w:r>
      <w:r w:rsidRPr="00571E21">
        <w:rPr>
          <w:szCs w:val="20"/>
        </w:rPr>
        <w:br/>
        <w:t>☐ No records available</w:t>
      </w:r>
      <w:r w:rsidRPr="00571E21">
        <w:rPr>
          <w:szCs w:val="20"/>
        </w:rPr>
        <w:br/>
        <w:t>☐ Request denied</w:t>
      </w:r>
    </w:p>
    <w:p w14:paraId="23692614" w14:textId="77777777" w:rsidR="006E18B5" w:rsidRDefault="006E18B5" w:rsidP="006E18B5">
      <w:pPr>
        <w:spacing w:after="0" w:line="240" w:lineRule="auto"/>
        <w:rPr>
          <w:szCs w:val="20"/>
        </w:rPr>
      </w:pPr>
      <w:r w:rsidRPr="00571E21">
        <w:rPr>
          <w:szCs w:val="20"/>
        </w:rPr>
        <w:t>Explanation / Notes:</w:t>
      </w:r>
      <w:r w:rsidRPr="00571E21">
        <w:rPr>
          <w:szCs w:val="20"/>
        </w:rPr>
        <w:br/>
        <w:t>__________________________________________________________</w:t>
      </w:r>
    </w:p>
    <w:p w14:paraId="13E69520" w14:textId="77777777" w:rsidR="006E18B5" w:rsidRDefault="006E18B5" w:rsidP="006E18B5">
      <w:pPr>
        <w:spacing w:after="0" w:line="240" w:lineRule="auto"/>
        <w:rPr>
          <w:szCs w:val="20"/>
        </w:rPr>
      </w:pPr>
      <w:r w:rsidRPr="00571E21">
        <w:rPr>
          <w:szCs w:val="20"/>
        </w:rPr>
        <w:t>__________________________________________________________</w:t>
      </w:r>
    </w:p>
    <w:p w14:paraId="0FF3A786" w14:textId="77777777" w:rsidR="006E18B5" w:rsidRPr="00571E21" w:rsidRDefault="006E18B5" w:rsidP="006E18B5">
      <w:pPr>
        <w:spacing w:after="0" w:line="240" w:lineRule="auto"/>
        <w:rPr>
          <w:szCs w:val="20"/>
        </w:rPr>
      </w:pPr>
      <w:r w:rsidRPr="00571E21">
        <w:rPr>
          <w:szCs w:val="20"/>
        </w:rPr>
        <w:t>__________________________________________________________</w:t>
      </w:r>
      <w:r w:rsidRPr="00571E21">
        <w:rPr>
          <w:szCs w:val="20"/>
        </w:rPr>
        <w:br/>
      </w:r>
    </w:p>
    <w:p w14:paraId="116E6A51" w14:textId="77777777" w:rsidR="006E18B5" w:rsidRPr="00571E21" w:rsidRDefault="006E18B5" w:rsidP="006E18B5">
      <w:pPr>
        <w:pStyle w:val="Heading2"/>
        <w:rPr>
          <w:sz w:val="24"/>
          <w:szCs w:val="24"/>
        </w:rPr>
      </w:pPr>
      <w:r w:rsidRPr="00571E21">
        <w:rPr>
          <w:sz w:val="24"/>
          <w:szCs w:val="24"/>
        </w:rPr>
        <w:t>Acknowledgment of Receipt by Requester</w:t>
      </w:r>
    </w:p>
    <w:p w14:paraId="53F16676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 xml:space="preserve">The undersigned acknowledges receipt of the documents or </w:t>
      </w:r>
      <w:proofErr w:type="gramStart"/>
      <w:r w:rsidRPr="00571E21">
        <w:rPr>
          <w:szCs w:val="20"/>
        </w:rPr>
        <w:t>response</w:t>
      </w:r>
      <w:proofErr w:type="gramEnd"/>
      <w:r w:rsidRPr="00571E21">
        <w:rPr>
          <w:szCs w:val="20"/>
        </w:rPr>
        <w:t xml:space="preserve"> to this FOIA request.</w:t>
      </w:r>
    </w:p>
    <w:p w14:paraId="6EF4B02E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Signature of Requester: ____________________________________________</w:t>
      </w:r>
    </w:p>
    <w:p w14:paraId="3C17C375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Date: _______________________</w:t>
      </w:r>
    </w:p>
    <w:p w14:paraId="76B224F6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br/>
        <w:t>Submit completed forms to:</w:t>
      </w:r>
    </w:p>
    <w:p w14:paraId="2B40D9D2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Email: tfogle@cityofmhgov.org</w:t>
      </w:r>
    </w:p>
    <w:p w14:paraId="71F108DB" w14:textId="77777777" w:rsidR="006E18B5" w:rsidRPr="00571E21" w:rsidRDefault="006E18B5" w:rsidP="006E18B5">
      <w:pPr>
        <w:rPr>
          <w:szCs w:val="20"/>
        </w:rPr>
      </w:pPr>
      <w:r w:rsidRPr="00571E21">
        <w:rPr>
          <w:szCs w:val="20"/>
        </w:rPr>
        <w:t>Mail: FOIA Officer</w:t>
      </w:r>
      <w:r w:rsidRPr="00571E21">
        <w:rPr>
          <w:szCs w:val="20"/>
        </w:rPr>
        <w:br/>
        <w:t>City of Marquette Heights</w:t>
      </w:r>
      <w:r w:rsidRPr="00571E21">
        <w:rPr>
          <w:szCs w:val="20"/>
        </w:rPr>
        <w:br/>
        <w:t>715 Lincoln Road</w:t>
      </w:r>
      <w:r w:rsidRPr="00571E21">
        <w:rPr>
          <w:szCs w:val="20"/>
        </w:rPr>
        <w:br/>
        <w:t>Marquette Heights, IL 61554</w:t>
      </w:r>
    </w:p>
    <w:p w14:paraId="2E755AA8" w14:textId="77777777" w:rsidR="00B20F33" w:rsidRDefault="00B20F33"/>
    <w:sectPr w:rsidR="00B20F3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14800744">
    <w:abstractNumId w:val="8"/>
  </w:num>
  <w:num w:numId="2" w16cid:durableId="1243612018">
    <w:abstractNumId w:val="6"/>
  </w:num>
  <w:num w:numId="3" w16cid:durableId="190148791">
    <w:abstractNumId w:val="5"/>
  </w:num>
  <w:num w:numId="4" w16cid:durableId="556017931">
    <w:abstractNumId w:val="4"/>
  </w:num>
  <w:num w:numId="5" w16cid:durableId="27486679">
    <w:abstractNumId w:val="7"/>
  </w:num>
  <w:num w:numId="6" w16cid:durableId="181283172">
    <w:abstractNumId w:val="3"/>
  </w:num>
  <w:num w:numId="7" w16cid:durableId="560480209">
    <w:abstractNumId w:val="2"/>
  </w:num>
  <w:num w:numId="8" w16cid:durableId="813911589">
    <w:abstractNumId w:val="1"/>
  </w:num>
  <w:num w:numId="9" w16cid:durableId="191550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18B5"/>
    <w:rsid w:val="009C4C3F"/>
    <w:rsid w:val="00AA1D8D"/>
    <w:rsid w:val="00B20F33"/>
    <w:rsid w:val="00B47730"/>
    <w:rsid w:val="00CB0664"/>
    <w:rsid w:val="00CC18ED"/>
    <w:rsid w:val="00E31ED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DF18AF"/>
  <w14:defaultImageDpi w14:val="300"/>
  <w15:docId w15:val="{06132862-4046-4BA6-BF89-34352E6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351</Words>
  <Characters>3222</Characters>
  <Application>Microsoft Office Word</Application>
  <DocSecurity>0</DocSecurity>
  <Lines>89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Tim Fogle</cp:lastModifiedBy>
  <cp:revision>3</cp:revision>
  <dcterms:created xsi:type="dcterms:W3CDTF">2013-12-23T23:15:00Z</dcterms:created>
  <dcterms:modified xsi:type="dcterms:W3CDTF">2025-05-08T15:10:00Z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226ea3c9-fb53-45ec-8408-64b79279d973</vt:lpwstr>
  </property>
</Properties>
</file>